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Detroit: Become Human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Nines    </w:t>
      </w:r>
      <w:r>
        <w:t xml:space="preserve">   Gavin    </w:t>
      </w:r>
      <w:r>
        <w:t xml:space="preserve">   Daniel    </w:t>
      </w:r>
      <w:r>
        <w:t xml:space="preserve">   Luther    </w:t>
      </w:r>
      <w:r>
        <w:t xml:space="preserve">   Alice    </w:t>
      </w:r>
      <w:r>
        <w:t xml:space="preserve">   Rupert    </w:t>
      </w:r>
      <w:r>
        <w:t xml:space="preserve">   Simon    </w:t>
      </w:r>
      <w:r>
        <w:t xml:space="preserve">   North    </w:t>
      </w:r>
      <w:r>
        <w:t xml:space="preserve">   Josh    </w:t>
      </w:r>
      <w:r>
        <w:t xml:space="preserve">   Sumo    </w:t>
      </w:r>
      <w:r>
        <w:t xml:space="preserve">   Hank    </w:t>
      </w:r>
      <w:r>
        <w:t xml:space="preserve">   Carl    </w:t>
      </w:r>
      <w:r>
        <w:t xml:space="preserve">   Kara    </w:t>
      </w:r>
      <w:r>
        <w:t xml:space="preserve">   Markus    </w:t>
      </w:r>
      <w:r>
        <w:t xml:space="preserve">   Connor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Detroit: Become Human</dc:title>
  <dcterms:created xsi:type="dcterms:W3CDTF">2021-10-11T05:23:00Z</dcterms:created>
  <dcterms:modified xsi:type="dcterms:W3CDTF">2021-10-11T05:23:00Z</dcterms:modified>
</cp:coreProperties>
</file>