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Detroit Missioanry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Preaching    </w:t>
      </w:r>
      <w:r>
        <w:t xml:space="preserve">   Teaching    </w:t>
      </w:r>
      <w:r>
        <w:t xml:space="preserve">   Rebuilding    </w:t>
      </w:r>
      <w:r>
        <w:t xml:space="preserve">   Love    </w:t>
      </w:r>
      <w:r>
        <w:t xml:space="preserve">   Sharing    </w:t>
      </w:r>
      <w:r>
        <w:t xml:space="preserve">   Caring    </w:t>
      </w:r>
      <w:r>
        <w:t xml:space="preserve">   Food    </w:t>
      </w:r>
      <w:r>
        <w:t xml:space="preserve">   Priest    </w:t>
      </w:r>
      <w:r>
        <w:t xml:space="preserve">   God    </w:t>
      </w:r>
      <w:r>
        <w:t xml:space="preserve">   Missionary    </w:t>
      </w:r>
      <w:r>
        <w:t xml:space="preserve">   City    </w:t>
      </w:r>
      <w:r>
        <w:t xml:space="preserve">   Church    </w:t>
      </w:r>
      <w:r>
        <w:t xml:space="preserve">   Friends    </w:t>
      </w:r>
      <w:r>
        <w:t xml:space="preserve">   Family    </w:t>
      </w:r>
      <w:r>
        <w:t xml:space="preserve">   Detroit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Missioanry</dc:title>
  <dcterms:created xsi:type="dcterms:W3CDTF">2021-10-11T05:21:37Z</dcterms:created>
  <dcterms:modified xsi:type="dcterms:W3CDTF">2021-10-11T05:21:37Z</dcterms:modified>
</cp:coreProperties>
</file>