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Detroit Negro League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13.	The last name of the first Negro League player to play in Major League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Detroit Stars first play their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5.	Position that Jackie Robinson played for the Kansas City Monarchs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6.	In 1950, who was the first Negro League player to play for a Boston team in the Major Leagues?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Detroit Negro League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Negro Leagues teams were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4.	The state the MLB Negro League museum is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7.	Willie May’s nickname in the Negro League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3.	What team was the longest running Negro League team?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	Who formed the Negro Leagues?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11.	Name of the Detroit Stars catcher who threw Ty Cobb out twice for stealing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10.	Norman Steames'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12.	What city did the Detroit Stars move to play in after Mack Park burned down in 1929?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14.	How many Negro League teams in total were known as the Stars?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Negro League Crossword Puzzle</dc:title>
  <dcterms:created xsi:type="dcterms:W3CDTF">2021-10-11T05:22:58Z</dcterms:created>
  <dcterms:modified xsi:type="dcterms:W3CDTF">2021-10-11T05:22:58Z</dcterms:modified>
</cp:coreProperties>
</file>