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Detroit Rappers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Tone tone    </w:t>
      </w:r>
      <w:r>
        <w:t xml:space="preserve">   kaneva    </w:t>
      </w:r>
      <w:r>
        <w:t xml:space="preserve">   Kdeezy    </w:t>
      </w:r>
      <w:r>
        <w:t xml:space="preserve">   big jerk    </w:t>
      </w:r>
      <w:r>
        <w:t xml:space="preserve">   esham    </w:t>
      </w:r>
      <w:r>
        <w:t xml:space="preserve">   bizzare    </w:t>
      </w:r>
      <w:r>
        <w:t xml:space="preserve">   kid rock    </w:t>
      </w:r>
      <w:r>
        <w:t xml:space="preserve">   blade icewood    </w:t>
      </w:r>
      <w:r>
        <w:t xml:space="preserve">   tricktrick    </w:t>
      </w:r>
      <w:r>
        <w:t xml:space="preserve">   black milk    </w:t>
      </w:r>
      <w:r>
        <w:t xml:space="preserve">   feloni    </w:t>
      </w:r>
      <w:r>
        <w:t xml:space="preserve">   slum village    </w:t>
      </w:r>
      <w:r>
        <w:t xml:space="preserve">   Xziebit    </w:t>
      </w:r>
      <w:r>
        <w:t xml:space="preserve">   danny brown    </w:t>
      </w:r>
      <w:r>
        <w:t xml:space="preserve">   obie trice    </w:t>
      </w:r>
      <w:r>
        <w:t xml:space="preserve">   proof    </w:t>
      </w:r>
      <w:r>
        <w:t xml:space="preserve">   jdilla    </w:t>
      </w:r>
      <w:r>
        <w:t xml:space="preserve">   big sean    </w:t>
      </w:r>
      <w:r>
        <w:t xml:space="preserve">   eminem    </w:t>
      </w:r>
      <w:r>
        <w:t xml:space="preserve">   masoe    </w:t>
      </w:r>
      <w:r>
        <w:t xml:space="preserve">   tayb    </w:t>
      </w:r>
      <w:r>
        <w:t xml:space="preserve">   pablo    </w:t>
      </w:r>
      <w:r>
        <w:t xml:space="preserve">   peezy    </w:t>
      </w:r>
      <w:r>
        <w:t xml:space="preserve">   fmbdz    </w:t>
      </w:r>
      <w:r>
        <w:t xml:space="preserve">   sada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Detroit Rappers</dc:title>
  <dcterms:created xsi:type="dcterms:W3CDTF">2021-10-11T05:22:07Z</dcterms:created>
  <dcterms:modified xsi:type="dcterms:W3CDTF">2021-10-11T05:22:07Z</dcterms:modified>
</cp:coreProperties>
</file>