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Detroit River Tour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Cobo Center    </w:t>
      </w:r>
      <w:r>
        <w:t xml:space="preserve">   Carousel    </w:t>
      </w:r>
      <w:r>
        <w:t xml:space="preserve">   Freighter    </w:t>
      </w:r>
      <w:r>
        <w:t xml:space="preserve">   Lighthouse    </w:t>
      </w:r>
      <w:r>
        <w:t xml:space="preserve">   River Walk    </w:t>
      </w:r>
      <w:r>
        <w:t xml:space="preserve">   Post Office Boat    </w:t>
      </w:r>
      <w:r>
        <w:t xml:space="preserve">   Yacht Clubs    </w:t>
      </w:r>
      <w:r>
        <w:t xml:space="preserve">   Renaissance Center    </w:t>
      </w:r>
      <w:r>
        <w:t xml:space="preserve">   Manoogian Mansion    </w:t>
      </w:r>
      <w:r>
        <w:t xml:space="preserve">   Fort Wayne    </w:t>
      </w:r>
      <w:r>
        <w:t xml:space="preserve">   Hart Plaza    </w:t>
      </w:r>
      <w:r>
        <w:t xml:space="preserve">   Canada    </w:t>
      </w:r>
      <w:r>
        <w:t xml:space="preserve">   Belle Isle    </w:t>
      </w:r>
      <w:r>
        <w:t xml:space="preserve">   Ambassador Bridge    </w:t>
      </w:r>
      <w:r>
        <w:t xml:space="preserve">   Detroit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Detroit River Tour</dc:title>
  <dcterms:created xsi:type="dcterms:W3CDTF">2021-10-11T05:22:34Z</dcterms:created>
  <dcterms:modified xsi:type="dcterms:W3CDTF">2021-10-11T05:22:34Z</dcterms:modified>
</cp:coreProperties>
</file>