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Detroit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Wing 94’ Hart trophy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Pistons F Spider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Lions RB Heisman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All-Star C Bob_____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Tigers manager 71-73’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Isiah Thomas’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Lolich and Stanley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Lions K Steady Eddie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83’ Strikeout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Wings initial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leader in SB 78’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ND grad ____ Tripucka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Piston great from Syracuse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HOF Lions 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Sports</dc:title>
  <dcterms:created xsi:type="dcterms:W3CDTF">2021-10-11T05:22:01Z</dcterms:created>
  <dcterms:modified xsi:type="dcterms:W3CDTF">2021-10-11T05:22:01Z</dcterms:modified>
</cp:coreProperties>
</file>