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Detroit v. Parkhurst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Princes of the palace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Assembly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"up the river"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Murder capital of detroit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Running back, way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X-men on bicycles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A-muse-um me for a day of 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Shipwrecked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Headed to the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Inventors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 to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Pave the way for this. First to have it here in Detroit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red, yellow,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Green! Go White!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Oui, oui used to be a ______ speaking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Tigre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Detroit v. Parkhurst</dc:title>
  <dcterms:created xsi:type="dcterms:W3CDTF">2021-10-11T05:22:51Z</dcterms:created>
  <dcterms:modified xsi:type="dcterms:W3CDTF">2021-10-11T05:22:51Z</dcterms:modified>
</cp:coreProperties>
</file>