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Deus ex Machina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wedge-shaped seating section in Greek seating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Wealthy citizens who funded performances in Greek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for changing 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Supporting or retaining walls for the audience seating area in a Greek theatre;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front wall of the Hellenistic proskênion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upper upper story of the Greek Hellenistic skene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primary chorus performance space in Greek theatre;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 stage used by actors in Hellenistic theatres.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Roman gate or doorway.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Horizontal, curved walkway separating upper theatron seating</w:t>
            </w:r>
          </w:p>
        </w:tc>
      </w:tr>
    </w:tbl>
    <w:p>
      <w:pPr>
        <w:pStyle w:val="WordBankMedium"/>
      </w:pPr>
      <w:r>
        <w:t xml:space="preserve">   ANALEMMATA    </w:t>
      </w:r>
      <w:r>
        <w:t xml:space="preserve">   ORCHESTRA    </w:t>
      </w:r>
      <w:r>
        <w:t xml:space="preserve">   PORTA    </w:t>
      </w:r>
      <w:r>
        <w:t xml:space="preserve">   EPISKENION    </w:t>
      </w:r>
      <w:r>
        <w:t xml:space="preserve">   DIAZOMA    </w:t>
      </w:r>
      <w:r>
        <w:t xml:space="preserve">   CHOREGOS    </w:t>
      </w:r>
      <w:r>
        <w:t xml:space="preserve">   LOGEION    </w:t>
      </w:r>
      <w:r>
        <w:t xml:space="preserve">   KERKIS    </w:t>
      </w:r>
      <w:r>
        <w:t xml:space="preserve">   YPOSKENION    </w:t>
      </w:r>
      <w:r>
        <w:t xml:space="preserve">   PERIAKTOI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Deus ex Machina</dc:title>
  <dcterms:created xsi:type="dcterms:W3CDTF">2021-10-11T05:22:44Z</dcterms:created>
  <dcterms:modified xsi:type="dcterms:W3CDTF">2021-10-11T05:22:44Z</dcterms:modified>
</cp:coreProperties>
</file>