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Deus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juno    </w:t>
      </w:r>
      <w:r>
        <w:t xml:space="preserve">   mercuri    </w:t>
      </w:r>
      <w:r>
        <w:t xml:space="preserve">   vesta    </w:t>
      </w:r>
      <w:r>
        <w:t xml:space="preserve">   neptu    </w:t>
      </w:r>
      <w:r>
        <w:t xml:space="preserve">   saturn    </w:t>
      </w:r>
      <w:r>
        <w:t xml:space="preserve">   esculapi    </w:t>
      </w:r>
      <w:r>
        <w:t xml:space="preserve">   mart    </w:t>
      </w:r>
      <w:r>
        <w:t xml:space="preserve">   venus    </w:t>
      </w:r>
      <w:r>
        <w:t xml:space="preserve">   minerva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Deus romans</dc:title>
  <dcterms:created xsi:type="dcterms:W3CDTF">2021-10-11T05:22:19Z</dcterms:created>
  <dcterms:modified xsi:type="dcterms:W3CDTF">2021-10-11T05:22:19Z</dcterms:modified>
</cp:coreProperties>
</file>