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Deut. 10:12-13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good    </w:t>
      </w:r>
      <w:r>
        <w:t xml:space="preserve">   your    </w:t>
      </w:r>
      <w:r>
        <w:t xml:space="preserve">   for    </w:t>
      </w:r>
      <w:r>
        <w:t xml:space="preserve">   today    </w:t>
      </w:r>
      <w:r>
        <w:t xml:space="preserve">   you    </w:t>
      </w:r>
      <w:r>
        <w:t xml:space="preserve">   commanding    </w:t>
      </w:r>
      <w:r>
        <w:t xml:space="preserve">   am    </w:t>
      </w:r>
      <w:r>
        <w:t xml:space="preserve">   I    </w:t>
      </w:r>
      <w:r>
        <w:t xml:space="preserve">   which    </w:t>
      </w:r>
      <w:r>
        <w:t xml:space="preserve">   Lord    </w:t>
      </w:r>
      <w:r>
        <w:t xml:space="preserve">   the    </w:t>
      </w:r>
      <w:r>
        <w:t xml:space="preserve">   of    </w:t>
      </w:r>
      <w:r>
        <w:t xml:space="preserve">   statutes    </w:t>
      </w:r>
      <w:r>
        <w:t xml:space="preserve">   and    </w:t>
      </w:r>
      <w:r>
        <w:t xml:space="preserve">   commandments    </w:t>
      </w:r>
      <w:r>
        <w:t xml:space="preserve">   keep    </w:t>
      </w:r>
      <w:r>
        <w:t xml:space="preserve">   to    </w:t>
      </w:r>
      <w:r>
        <w:t xml:space="preserve">   soul    </w:t>
      </w:r>
      <w:r>
        <w:t xml:space="preserve">   all    </w:t>
      </w:r>
      <w:r>
        <w:t xml:space="preserve">   with    </w:t>
      </w:r>
      <w:r>
        <w:t xml:space="preserve">   heart    </w:t>
      </w:r>
      <w:r>
        <w:t xml:space="preserve">   God    </w:t>
      </w:r>
      <w:r>
        <w:t xml:space="preserve">   serve    </w:t>
      </w:r>
      <w:r>
        <w:t xml:space="preserve">   him    </w:t>
      </w:r>
      <w:r>
        <w:t xml:space="preserve">   love    </w:t>
      </w:r>
      <w:r>
        <w:t xml:space="preserve">   ways    </w:t>
      </w:r>
      <w:r>
        <w:t xml:space="preserve">   his    </w:t>
      </w:r>
      <w:r>
        <w:t xml:space="preserve">   in    </w:t>
      </w:r>
      <w:r>
        <w:t xml:space="preserve">   walk    </w:t>
      </w:r>
      <w:r>
        <w:t xml:space="preserve">   fear    </w:t>
      </w:r>
      <w:r>
        <w:t xml:space="preserve">   but    </w:t>
      </w:r>
      <w:r>
        <w:t xml:space="preserve">   require    </w:t>
      </w:r>
      <w:r>
        <w:t xml:space="preserve">   does    </w:t>
      </w:r>
      <w:r>
        <w:t xml:space="preserve">   what    </w:t>
      </w:r>
      <w:r>
        <w:t xml:space="preserve">   Israel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Deut. 10:12-13</dc:title>
  <dcterms:created xsi:type="dcterms:W3CDTF">2021-10-11T05:21:30Z</dcterms:created>
  <dcterms:modified xsi:type="dcterms:W3CDTF">2021-10-11T05:21:30Z</dcterms:modified>
</cp:coreProperties>
</file>