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ist nass?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Was ist von der Biene?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 lebt SpongeBob?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essen die Affen?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ist klein und lila?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ist in einer Dose und Jon liebt?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ist klein und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ist groß und rund?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Was ist von der Kuh?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ist rot grün oder gelb?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Deutche</dc:title>
  <dcterms:created xsi:type="dcterms:W3CDTF">2021-10-11T05:22:55Z</dcterms:created>
  <dcterms:modified xsi:type="dcterms:W3CDTF">2021-10-11T05:22:55Z</dcterms:modified>
</cp:coreProperties>
</file>