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Deuteronomy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Caleb    </w:t>
      </w:r>
      <w:r>
        <w:t xml:space="preserve">   Canaan    </w:t>
      </w:r>
      <w:r>
        <w:t xml:space="preserve">   Deuteronomy    </w:t>
      </w:r>
      <w:r>
        <w:t xml:space="preserve">   Disobey    </w:t>
      </w:r>
      <w:r>
        <w:t xml:space="preserve">   Faithful    </w:t>
      </w:r>
      <w:r>
        <w:t xml:space="preserve">   God    </w:t>
      </w:r>
      <w:r>
        <w:t xml:space="preserve">   Idols    </w:t>
      </w:r>
      <w:r>
        <w:t xml:space="preserve">   Israelites    </w:t>
      </w:r>
      <w:r>
        <w:t xml:space="preserve">   Joshua    </w:t>
      </w:r>
      <w:r>
        <w:t xml:space="preserve">   Laws    </w:t>
      </w:r>
      <w:r>
        <w:t xml:space="preserve">   Listen    </w:t>
      </w:r>
      <w:r>
        <w:t xml:space="preserve">   Moses    </w:t>
      </w:r>
      <w:r>
        <w:t xml:space="preserve">   Promises    </w:t>
      </w:r>
      <w:r>
        <w:t xml:space="preserve">   Red Sea    </w:t>
      </w:r>
      <w:r>
        <w:t xml:space="preserve">   Sinai    </w:t>
      </w:r>
      <w:r>
        <w:t xml:space="preserve">   Spies    </w:t>
      </w:r>
      <w:r>
        <w:t xml:space="preserve">   Teach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</dc:title>
  <dcterms:created xsi:type="dcterms:W3CDTF">2021-10-11T05:22:23Z</dcterms:created>
  <dcterms:modified xsi:type="dcterms:W3CDTF">2021-10-11T05:22:23Z</dcterms:modified>
</cp:coreProperties>
</file>