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Deuteronomy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DEUTERONOMY    </w:t>
      </w:r>
      <w:r>
        <w:t xml:space="preserve">   MOSES    </w:t>
      </w:r>
      <w:r>
        <w:t xml:space="preserve">   BED    </w:t>
      </w:r>
      <w:r>
        <w:t xml:space="preserve">   HEART    </w:t>
      </w:r>
      <w:r>
        <w:t xml:space="preserve">   THANK    </w:t>
      </w:r>
      <w:r>
        <w:t xml:space="preserve">   EAT    </w:t>
      </w:r>
      <w:r>
        <w:t xml:space="preserve">   MORNING    </w:t>
      </w:r>
      <w:r>
        <w:t xml:space="preserve">   COMMANDMENTS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</dc:title>
  <dcterms:created xsi:type="dcterms:W3CDTF">2021-10-11T05:22:32Z</dcterms:created>
  <dcterms:modified xsi:type="dcterms:W3CDTF">2021-10-11T05:22:32Z</dcterms:modified>
</cp:coreProperties>
</file>