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 31:6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and    </w:t>
      </w:r>
      <w:r>
        <w:t xml:space="preserve">   be    </w:t>
      </w:r>
      <w:r>
        <w:t xml:space="preserve">   Be    </w:t>
      </w:r>
      <w:r>
        <w:t xml:space="preserve">   courage    </w:t>
      </w:r>
      <w:r>
        <w:t xml:space="preserve">   do    </w:t>
      </w:r>
      <w:r>
        <w:t xml:space="preserve">   fear    </w:t>
      </w:r>
      <w:r>
        <w:t xml:space="preserve">   for    </w:t>
      </w:r>
      <w:r>
        <w:t xml:space="preserve">   forsake    </w:t>
      </w:r>
      <w:r>
        <w:t xml:space="preserve">   God    </w:t>
      </w:r>
      <w:r>
        <w:t xml:space="preserve">   goes    </w:t>
      </w:r>
      <w:r>
        <w:t xml:space="preserve">   good    </w:t>
      </w:r>
      <w:r>
        <w:t xml:space="preserve">   He    </w:t>
      </w:r>
      <w:r>
        <w:t xml:space="preserve">   is    </w:t>
      </w:r>
      <w:r>
        <w:t xml:space="preserve">   leave    </w:t>
      </w:r>
      <w:r>
        <w:t xml:space="preserve">   Lord    </w:t>
      </w:r>
      <w:r>
        <w:t xml:space="preserve">   nor    </w:t>
      </w:r>
      <w:r>
        <w:t xml:space="preserve">   not    </w:t>
      </w:r>
      <w:r>
        <w:t xml:space="preserve">   of    </w:t>
      </w:r>
      <w:r>
        <w:t xml:space="preserve">   one    </w:t>
      </w:r>
      <w:r>
        <w:t xml:space="preserve">   strong    </w:t>
      </w:r>
      <w:r>
        <w:t xml:space="preserve">   the    </w:t>
      </w:r>
      <w:r>
        <w:t xml:space="preserve">   them    </w:t>
      </w:r>
      <w:r>
        <w:t xml:space="preserve">   who    </w:t>
      </w:r>
      <w:r>
        <w:t xml:space="preserve">   will    </w:t>
      </w:r>
      <w:r>
        <w:t xml:space="preserve">   with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31:6</dc:title>
  <dcterms:created xsi:type="dcterms:W3CDTF">2021-10-11T05:21:40Z</dcterms:created>
  <dcterms:modified xsi:type="dcterms:W3CDTF">2021-10-11T05:21:40Z</dcterms:modified>
</cp:coreProperties>
</file>