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Deuteronomy 31:6</w:t>
      </w:r>
    </w:p>
    <w:p>
      <w:pPr>
        <w:pStyle w:val="Questions"/>
      </w:pPr>
      <w:r>
        <w:t xml:space="preserve">1. BE OGSRTN DAN FO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GOOD GAREUCO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DO ONT FERA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RON BE ADAFIR FO MTEH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FRO THE RDOL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ROYU DGO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EH SI ETH NOE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OHW SOEG THIW OYU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HE WLLI NTO ELAVE OYU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RNO EOAFRSK UYO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Deuteronomy 31:6</dc:title>
  <dcterms:created xsi:type="dcterms:W3CDTF">2021-10-11T05:21:42Z</dcterms:created>
  <dcterms:modified xsi:type="dcterms:W3CDTF">2021-10-11T05:21:42Z</dcterms:modified>
</cp:coreProperties>
</file>