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Deuteronomy 31:6</w:t>
      </w:r>
    </w:p>
    <w:p>
      <w:pPr>
        <w:pStyle w:val="Questions"/>
      </w:pPr>
      <w:r>
        <w:t xml:space="preserve">1. EB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ONRSGT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OCUREAGSOU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DO ONT BE RFDAAI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RO EIEIRRDTF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CESAEBU OF MTEH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RFO ETH DOLR YRUO DOG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OSEG WHTI YUO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EH LWLI VEENR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VEALE YOU ONR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ROSKEFA YUO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Deuteronomy 31:6</dc:title>
  <dcterms:created xsi:type="dcterms:W3CDTF">2021-10-11T05:22:17Z</dcterms:created>
  <dcterms:modified xsi:type="dcterms:W3CDTF">2021-10-11T05:22:17Z</dcterms:modified>
</cp:coreProperties>
</file>