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Deuteronomy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Idolatry    </w:t>
      </w:r>
      <w:r>
        <w:t xml:space="preserve">   Laws    </w:t>
      </w:r>
      <w:r>
        <w:t xml:space="preserve">   Heaven    </w:t>
      </w:r>
      <w:r>
        <w:t xml:space="preserve">   Commandments    </w:t>
      </w:r>
      <w:r>
        <w:t xml:space="preserve">   Covenant    </w:t>
      </w:r>
      <w:r>
        <w:t xml:space="preserve">   Egypt    </w:t>
      </w:r>
      <w:r>
        <w:t xml:space="preserve">   Forty    </w:t>
      </w:r>
      <w:r>
        <w:t xml:space="preserve">   God    </w:t>
      </w:r>
      <w:r>
        <w:t xml:space="preserve">   Israelites    </w:t>
      </w:r>
      <w:r>
        <w:t xml:space="preserve">   Jealous    </w:t>
      </w:r>
      <w:r>
        <w:t xml:space="preserve">   Jesus    </w:t>
      </w:r>
      <w:r>
        <w:t xml:space="preserve">   Obedience    </w:t>
      </w:r>
      <w:r>
        <w:t xml:space="preserve">   Old Testament    </w:t>
      </w:r>
      <w:r>
        <w:t xml:space="preserve">   Promise Land    </w:t>
      </w:r>
      <w:r>
        <w:t xml:space="preserve">   Statutes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Deuteronomy 4</dc:title>
  <dcterms:created xsi:type="dcterms:W3CDTF">2021-10-11T05:21:35Z</dcterms:created>
  <dcterms:modified xsi:type="dcterms:W3CDTF">2021-10-11T05:21:35Z</dcterms:modified>
</cp:coreProperties>
</file>