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Deuteronomy 6:4-9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bible    </w:t>
      </w:r>
      <w:r>
        <w:t xml:space="preserve">   church    </w:t>
      </w:r>
      <w:r>
        <w:t xml:space="preserve">   Family    </w:t>
      </w:r>
      <w:r>
        <w:t xml:space="preserve">   God    </w:t>
      </w:r>
      <w:r>
        <w:t xml:space="preserve">   heart    </w:t>
      </w:r>
      <w:r>
        <w:t xml:space="preserve">   Israelites    </w:t>
      </w:r>
      <w:r>
        <w:t xml:space="preserve">   Love    </w:t>
      </w:r>
      <w:r>
        <w:t xml:space="preserve">   Moses    </w:t>
      </w:r>
      <w:r>
        <w:t xml:space="preserve">   praise    </w:t>
      </w:r>
      <w:r>
        <w:t xml:space="preserve">   prayer    </w:t>
      </w:r>
      <w:r>
        <w:t xml:space="preserve">   remember    </w:t>
      </w:r>
      <w:r>
        <w:t xml:space="preserve">   scripture    </w:t>
      </w:r>
      <w:r>
        <w:t xml:space="preserve">   soul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6:4-9</dc:title>
  <dcterms:created xsi:type="dcterms:W3CDTF">2021-10-11T05:22:25Z</dcterms:created>
  <dcterms:modified xsi:type="dcterms:W3CDTF">2021-10-11T05:22:25Z</dcterms:modified>
</cp:coreProperties>
</file>