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Deuteronomy 6:4-9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Gates    </w:t>
      </w:r>
      <w:r>
        <w:t xml:space="preserve">   Soul    </w:t>
      </w:r>
      <w:r>
        <w:t xml:space="preserve">   God    </w:t>
      </w:r>
      <w:r>
        <w:t xml:space="preserve">   Talk    </w:t>
      </w:r>
      <w:r>
        <w:t xml:space="preserve">   Doorposts    </w:t>
      </w:r>
      <w:r>
        <w:t xml:space="preserve">   Forehead    </w:t>
      </w:r>
      <w:r>
        <w:t xml:space="preserve">   Bind    </w:t>
      </w:r>
      <w:r>
        <w:t xml:space="preserve">   House    </w:t>
      </w:r>
      <w:r>
        <w:t xml:space="preserve">   Teach    </w:t>
      </w:r>
      <w:r>
        <w:t xml:space="preserve">   Command    </w:t>
      </w:r>
      <w:r>
        <w:t xml:space="preserve">   Might    </w:t>
      </w:r>
      <w:r>
        <w:t xml:space="preserve">   Heart    </w:t>
      </w:r>
      <w:r>
        <w:t xml:space="preserve">   Love    </w:t>
      </w:r>
      <w:r>
        <w:t xml:space="preserve">   Lord    </w:t>
      </w:r>
      <w:r>
        <w:t xml:space="preserve">   Israel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Deuteronomy 6:4-9</dc:title>
  <dcterms:created xsi:type="dcterms:W3CDTF">2021-10-11T05:21:49Z</dcterms:created>
  <dcterms:modified xsi:type="dcterms:W3CDTF">2021-10-11T05:21:49Z</dcterms:modified>
</cp:coreProperties>
</file>