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Deuteronomy 6:5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might    </w:t>
      </w:r>
      <w:r>
        <w:t xml:space="preserve">   thy    </w:t>
      </w:r>
      <w:r>
        <w:t xml:space="preserve">   all    </w:t>
      </w:r>
      <w:r>
        <w:t xml:space="preserve">   with    </w:t>
      </w:r>
      <w:r>
        <w:t xml:space="preserve">   and    </w:t>
      </w:r>
      <w:r>
        <w:t xml:space="preserve">   soul    </w:t>
      </w:r>
      <w:r>
        <w:t xml:space="preserve">   heart    </w:t>
      </w:r>
      <w:r>
        <w:t xml:space="preserve">   thine    </w:t>
      </w:r>
      <w:r>
        <w:t xml:space="preserve">   God    </w:t>
      </w:r>
      <w:r>
        <w:t xml:space="preserve">   lord    </w:t>
      </w:r>
      <w:r>
        <w:t xml:space="preserve">   the    </w:t>
      </w:r>
      <w:r>
        <w:t xml:space="preserve">   love    </w:t>
      </w:r>
      <w:r>
        <w:t xml:space="preserve">   shalt    </w:t>
      </w:r>
      <w:r>
        <w:t xml:space="preserve">   thou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Deuteronomy 6:5</dc:title>
  <dcterms:created xsi:type="dcterms:W3CDTF">2021-10-11T05:23:04Z</dcterms:created>
  <dcterms:modified xsi:type="dcterms:W3CDTF">2021-10-11T05:23:04Z</dcterms:modified>
</cp:coreProperties>
</file>