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101/Kapitel 4 -- Frühstück, Mittagessen, Abendessen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KUCHEN    </w:t>
      </w:r>
      <w:r>
        <w:t xml:space="preserve">   MILCH    </w:t>
      </w:r>
      <w:r>
        <w:t xml:space="preserve">   APFEL    </w:t>
      </w:r>
      <w:r>
        <w:t xml:space="preserve">   KEKS    </w:t>
      </w:r>
      <w:r>
        <w:t xml:space="preserve">   BIER    </w:t>
      </w:r>
      <w:r>
        <w:t xml:space="preserve">   EI    </w:t>
      </w:r>
      <w:r>
        <w:t xml:space="preserve">   FLASCHE    </w:t>
      </w:r>
      <w:r>
        <w:t xml:space="preserve">   METZGEREI    </w:t>
      </w:r>
      <w:r>
        <w:t xml:space="preserve">   LITER    </w:t>
      </w:r>
      <w:r>
        <w:t xml:space="preserve">   NUDEL    </w:t>
      </w:r>
      <w:r>
        <w:t xml:space="preserve">   ZUCKER    </w:t>
      </w:r>
      <w:r>
        <w:t xml:space="preserve">   BROT    </w:t>
      </w:r>
      <w:r>
        <w:t xml:space="preserve">   ZWIEBEL    </w:t>
      </w:r>
      <w:r>
        <w:t xml:space="preserve">   ABENDESSEN    </w:t>
      </w:r>
      <w:r>
        <w:t xml:space="preserve">   WURST    </w:t>
      </w:r>
      <w:r>
        <w:t xml:space="preserve">   SAHNE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101/Kapitel 4 -- Frühstück, Mittagessen, Abendessen</dc:title>
  <dcterms:created xsi:type="dcterms:W3CDTF">2021-10-11T05:21:51Z</dcterms:created>
  <dcterms:modified xsi:type="dcterms:W3CDTF">2021-10-11T05:21:51Z</dcterms:modified>
</cp:coreProperties>
</file>