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______ du in deiner Freizeit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Spiele Kartin und Schach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 Wandern __ Nachmittag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machen ___ Sie gern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Wir ________ Freunde nach der Schule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Briefmarken und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machst du _____ gern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______ Tennis im Frühling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spiele Fußball ____ der Schule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 _______ Fersehen am Abend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spiele Video _______ am Abend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 _________ im Sommer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Nach der Schule ____ ich Musik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1</dc:title>
  <dcterms:created xsi:type="dcterms:W3CDTF">2021-10-11T05:21:28Z</dcterms:created>
  <dcterms:modified xsi:type="dcterms:W3CDTF">2021-10-11T05:21:28Z</dcterms:modified>
</cp:coreProperties>
</file>