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Deutsch 3 Berufe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 arbeitet eine Sekretarin? in einem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 arbeitet in einer Schule? 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 arbeitet mit Maschinen? 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 findet man ein Arzt? in einem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 gibt Getranke im Flugzeug? ein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 arbeitet mit Haar?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 arbeitet mit einem Computer? 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 arbeitet ein Bauer? auf dem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 bringt die Post? 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 arbeitet im Restaurant? 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3 Berufe</dc:title>
  <dcterms:created xsi:type="dcterms:W3CDTF">2021-10-11T05:21:44Z</dcterms:created>
  <dcterms:modified xsi:type="dcterms:W3CDTF">2021-10-11T05:21:44Z</dcterms:modified>
</cp:coreProperties>
</file>