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Deutsch Article Social Mobilization &amp; Political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Radical peasant political party in Norwegian politics in 1900.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developing countries today however the increasingly ineffective and unpopular traditional authorities cannot be replaced successfully by their historic successors in the _______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measured as a percentage of the population above certain ages; or as the ability to recognize words or read or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given to an overall process of change, which happens to substantial parts of the population in countries which are moving from traditional to modern ways of life.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Correlations between_______and literacy are less compelling and the discrepancies are more revealing than other indicators of social mobilization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in which major clusters of old social, economic and psychological commitments are eroded or broken and people be- come available for new patterns of socialization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mobilization brings with it an expansion of the politically relevant _______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mobilization brings about a change in the quality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modern, highly developed and fully __________ country the per capita income should be above $600 gross national product per capita.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suggests an image of large numbers of people moving away from a life of local isolation, traditionalism and political apathy, and moving into a different life or broader and deeper involvement in the vast complexities of modern life, including potential and actual involvement in mass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Similarly _______ could be measured in terms of the population of all localities of more than 2000 or more than 5000.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social mobilization causes a critical problem in the communications intake of elites.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Article Social Mobilization &amp; Political Development </dc:title>
  <dcterms:created xsi:type="dcterms:W3CDTF">2021-10-11T05:21:24Z</dcterms:created>
  <dcterms:modified xsi:type="dcterms:W3CDTF">2021-10-11T05:21:24Z</dcterms:modified>
</cp:coreProperties>
</file>