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 Aufgabe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1000²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iPhone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Beer and Pretzels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getting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Donald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Alligator or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Career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Aufgabe #1</dc:title>
  <dcterms:created xsi:type="dcterms:W3CDTF">2021-10-11T05:22:14Z</dcterms:created>
  <dcterms:modified xsi:type="dcterms:W3CDTF">2021-10-11T05:22:14Z</dcterms:modified>
</cp:coreProperties>
</file>