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sehr wertwulle steine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 mann benutz magi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geschrien, hat angst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 raum, raum wo mann sitz und entspannt sich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benutz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Wann mann will etwas das jemand andres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nich gut, die stiefmutter in schneewittchen is sehr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schnell zu 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schneewittchen ist ein _____ apfel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hat gesehen, __blickte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venstern haben 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lauft 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ein jagers messer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kleines bett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mann sticht dass in die haare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schneewittchen ist einer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 man magi benuzt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kommen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hip,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sehr schon, es ist wunder______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kleines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fallen weil du laufst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ein kleiner mann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mann macht das zu ein feuer das stirbt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nicht 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langsam 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</dc:title>
  <dcterms:created xsi:type="dcterms:W3CDTF">2021-10-11T05:21:33Z</dcterms:created>
  <dcterms:modified xsi:type="dcterms:W3CDTF">2021-10-11T05:21:33Z</dcterms:modified>
</cp:coreProperties>
</file>