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Deutsch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Movie Ticket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Videogame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Gift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 Bouquet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Unit 3</dc:title>
  <dcterms:created xsi:type="dcterms:W3CDTF">2021-10-11T05:21:45Z</dcterms:created>
  <dcterms:modified xsi:type="dcterms:W3CDTF">2021-10-11T05:21:45Z</dcterms:modified>
</cp:coreProperties>
</file>