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Vocab Kapitel 2!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ABEND    </w:t>
      </w:r>
      <w:r>
        <w:t xml:space="preserve">   BALLET    </w:t>
      </w:r>
      <w:r>
        <w:t xml:space="preserve">   FAULENZEN    </w:t>
      </w:r>
      <w:r>
        <w:t xml:space="preserve">   FREITAG    </w:t>
      </w:r>
      <w:r>
        <w:t xml:space="preserve">   GEHEN    </w:t>
      </w:r>
      <w:r>
        <w:t xml:space="preserve">   GERN    </w:t>
      </w:r>
      <w:r>
        <w:t xml:space="preserve">   GYMNASTIK    </w:t>
      </w:r>
      <w:r>
        <w:t xml:space="preserve">   JOGGEN    </w:t>
      </w:r>
      <w:r>
        <w:t xml:space="preserve">   LESEN    </w:t>
      </w:r>
      <w:r>
        <w:t xml:space="preserve">   MALEN    </w:t>
      </w:r>
      <w:r>
        <w:t xml:space="preserve">   MORGEN    </w:t>
      </w:r>
      <w:r>
        <w:t xml:space="preserve">   REISEN    </w:t>
      </w:r>
      <w:r>
        <w:t xml:space="preserve">   SAMSTAG    </w:t>
      </w:r>
      <w:r>
        <w:t xml:space="preserve">   SCHLAFEN    </w:t>
      </w:r>
      <w:r>
        <w:t xml:space="preserve">   SCHWIMMEN    </w:t>
      </w:r>
      <w:r>
        <w:t xml:space="preserve">   SINGEN    </w:t>
      </w:r>
      <w:r>
        <w:t xml:space="preserve">   SOMMER    </w:t>
      </w:r>
      <w:r>
        <w:t xml:space="preserve">   TANZEN    </w:t>
      </w:r>
      <w:r>
        <w:t xml:space="preserve">   WANDERN    </w:t>
      </w:r>
      <w:r>
        <w:t xml:space="preserve">   WINTER    </w:t>
      </w:r>
      <w:r>
        <w:t xml:space="preserve">   WOCHENENDE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Vocab Kapitel 2!</dc:title>
  <dcterms:created xsi:type="dcterms:W3CDTF">2021-10-11T05:22:46Z</dcterms:created>
  <dcterms:modified xsi:type="dcterms:W3CDTF">2021-10-11T05:22:46Z</dcterms:modified>
</cp:coreProperties>
</file>