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Vokablen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Auf Warten    </w:t>
      </w:r>
      <w:r>
        <w:t xml:space="preserve">   Aus Steigen    </w:t>
      </w:r>
      <w:r>
        <w:t xml:space="preserve">   Bahnof    </w:t>
      </w:r>
      <w:r>
        <w:t xml:space="preserve">   Besuchen    </w:t>
      </w:r>
      <w:r>
        <w:t xml:space="preserve">   Das Hotel    </w:t>
      </w:r>
      <w:r>
        <w:t xml:space="preserve">   Das Taxi    </w:t>
      </w:r>
      <w:r>
        <w:t xml:space="preserve">   Der Angestellte    </w:t>
      </w:r>
      <w:r>
        <w:t xml:space="preserve">   Der Bus    </w:t>
      </w:r>
      <w:r>
        <w:t xml:space="preserve">   Der Fahrkarten    </w:t>
      </w:r>
      <w:r>
        <w:t xml:space="preserve">   Der Fahrplan    </w:t>
      </w:r>
      <w:r>
        <w:t xml:space="preserve">   Der Flug    </w:t>
      </w:r>
      <w:r>
        <w:t xml:space="preserve">   Der Flugbegleiter    </w:t>
      </w:r>
      <w:r>
        <w:t xml:space="preserve">   Der Flughafen    </w:t>
      </w:r>
      <w:r>
        <w:t xml:space="preserve">   Der Flugschein    </w:t>
      </w:r>
      <w:r>
        <w:t xml:space="preserve">   Der Gleis    </w:t>
      </w:r>
      <w:r>
        <w:t xml:space="preserve">   Der Koffer    </w:t>
      </w:r>
      <w:r>
        <w:t xml:space="preserve">   Der Passagier    </w:t>
      </w:r>
      <w:r>
        <w:t xml:space="preserve">   Der Pilot    </w:t>
      </w:r>
      <w:r>
        <w:t xml:space="preserve">   Der Reisepass    </w:t>
      </w:r>
      <w:r>
        <w:t xml:space="preserve">   Der Schalter    </w:t>
      </w:r>
      <w:r>
        <w:t xml:space="preserve">   Der Zug    </w:t>
      </w:r>
      <w:r>
        <w:t xml:space="preserve">   Die Ferien    </w:t>
      </w:r>
      <w:r>
        <w:t xml:space="preserve">   Die Haltestelle    </w:t>
      </w:r>
      <w:r>
        <w:t xml:space="preserve">   Die Handtasche    </w:t>
      </w:r>
      <w:r>
        <w:t xml:space="preserve">   Die Passkontrolle    </w:t>
      </w:r>
      <w:r>
        <w:t xml:space="preserve">   Die S-Bahn    </w:t>
      </w:r>
      <w:r>
        <w:t xml:space="preserve">   Die U-Bahn    </w:t>
      </w:r>
      <w:r>
        <w:t xml:space="preserve">   Ein Steigen    </w:t>
      </w:r>
      <w:r>
        <w:t xml:space="preserve">   Fliegen    </w:t>
      </w:r>
      <w:r>
        <w:t xml:space="preserve">   Geld Wechseln    </w:t>
      </w:r>
      <w:r>
        <w:t xml:space="preserve">   Nehmen    </w:t>
      </w:r>
      <w:r>
        <w:t xml:space="preserve">   Reisen    </w:t>
      </w:r>
      <w:r>
        <w:t xml:space="preserve">   Richtung    </w:t>
      </w:r>
      <w:r>
        <w:t xml:space="preserve">   Strass    </w:t>
      </w:r>
      <w:r>
        <w:t xml:space="preserve">   Um Steigen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Vokablen </dc:title>
  <dcterms:created xsi:type="dcterms:W3CDTF">2021-10-11T05:22:12Z</dcterms:created>
  <dcterms:modified xsi:type="dcterms:W3CDTF">2021-10-11T05:22:12Z</dcterms:modified>
</cp:coreProperties>
</file>