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Deutsch Wiederholong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Abend    </w:t>
      </w:r>
      <w:r>
        <w:t xml:space="preserve">   Apfel    </w:t>
      </w:r>
      <w:r>
        <w:t xml:space="preserve">   billig    </w:t>
      </w:r>
      <w:r>
        <w:t xml:space="preserve">   Biologie    </w:t>
      </w:r>
      <w:r>
        <w:t xml:space="preserve">   Eltern    </w:t>
      </w:r>
      <w:r>
        <w:t xml:space="preserve">   Faecher    </w:t>
      </w:r>
      <w:r>
        <w:t xml:space="preserve">   fesch    </w:t>
      </w:r>
      <w:r>
        <w:t xml:space="preserve">   Freizeit    </w:t>
      </w:r>
      <w:r>
        <w:t xml:space="preserve">   geradeaus    </w:t>
      </w:r>
      <w:r>
        <w:t xml:space="preserve">   gross    </w:t>
      </w:r>
      <w:r>
        <w:t xml:space="preserve">   huebsch    </w:t>
      </w:r>
      <w:r>
        <w:t xml:space="preserve">   Hund    </w:t>
      </w:r>
      <w:r>
        <w:t xml:space="preserve">   Hut    </w:t>
      </w:r>
      <w:r>
        <w:t xml:space="preserve">   Informatik    </w:t>
      </w:r>
      <w:r>
        <w:t xml:space="preserve">   klasse    </w:t>
      </w:r>
      <w:r>
        <w:t xml:space="preserve">   klein    </w:t>
      </w:r>
      <w:r>
        <w:t xml:space="preserve">   nett    </w:t>
      </w:r>
      <w:r>
        <w:t xml:space="preserve">   nie    </w:t>
      </w:r>
      <w:r>
        <w:t xml:space="preserve">   Oesterreich    </w:t>
      </w:r>
      <w:r>
        <w:t xml:space="preserve">   Rathaus    </w:t>
      </w:r>
      <w:r>
        <w:t xml:space="preserve">   ziemlich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Wiederholong</dc:title>
  <dcterms:created xsi:type="dcterms:W3CDTF">2021-10-11T05:21:26Z</dcterms:created>
  <dcterms:modified xsi:type="dcterms:W3CDTF">2021-10-11T05:21:26Z</dcterms:modified>
</cp:coreProperties>
</file>