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Deutsch Wortschatz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Mister X ist...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Frau KIng ... die klasse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Einstein war... von mister X weil, er hat gewonnen die beste preis.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Einstein ... sein kaninchen salat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Ich .... die antwort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Einstein... ein kaninchen!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 eltern war ... uber das kindern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Nicht stop aber...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Nicht laut aber...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Mister x hat gewonnen in ein...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Mister X... weil, er war vergiftet.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Es tut mir leid! das war mein...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Mister x war...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Einstein trinkst wasser von die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Ich... zu meine lustig freundin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Einstein war ... uber mister 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Das kaninchen... die salat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Alle kindern hat ein... jetzt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Nach der film die popcorn war...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Nicht gross aber...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Der polizei arbeiten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Deutsch hat ein deutsch...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Ich habe gewonnen der....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Einen klassenkameraden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Ich...nach die spiele, weil wir  verloren.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Ist das ein bisschen...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Das pferd in ein ... gewohnt.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Einstein ... Albert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Drinnen und...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Einstein ... zu  das totest kaninchen und zu der polizei.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Der Leher lessen die klasse ein...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Gibt einen ... heraus nicht ein papier.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Nicht immer aber...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Einstein hat neun...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ein klassen stunden  leisten...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... das licht an bitte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Die leherin ... ein prufung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Einstein hat neun kaninchen. Er... kaninchen.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Es war sehr schwer sein...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Herr Feldmann war ... uber mister x gewonnen.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Wortschatz</dc:title>
  <dcterms:created xsi:type="dcterms:W3CDTF">2021-10-11T05:21:41Z</dcterms:created>
  <dcterms:modified xsi:type="dcterms:W3CDTF">2021-10-11T05:21:41Z</dcterms:modified>
</cp:coreProperties>
</file>