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yesterday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passive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german team made it to the europa league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bed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bacon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healthy in 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swimming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break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weekend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less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better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fruit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train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hate in german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Wortsuche</dc:title>
  <dcterms:created xsi:type="dcterms:W3CDTF">2021-10-11T05:22:34Z</dcterms:created>
  <dcterms:modified xsi:type="dcterms:W3CDTF">2021-10-11T05:22:34Z</dcterms:modified>
</cp:coreProperties>
</file>