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woordenzoeker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toll    </w:t>
      </w:r>
      <w:r>
        <w:t xml:space="preserve">   aufräumen    </w:t>
      </w:r>
      <w:r>
        <w:t xml:space="preserve">   blöd    </w:t>
      </w:r>
      <w:r>
        <w:t xml:space="preserve">   Englisch    </w:t>
      </w:r>
      <w:r>
        <w:t xml:space="preserve">   etwas    </w:t>
      </w:r>
      <w:r>
        <w:t xml:space="preserve">   faul    </w:t>
      </w:r>
      <w:r>
        <w:t xml:space="preserve">   freundlich    </w:t>
      </w:r>
      <w:r>
        <w:t xml:space="preserve">   notieren    </w:t>
      </w:r>
      <w:r>
        <w:t xml:space="preserve">   notwendig    </w:t>
      </w:r>
      <w:r>
        <w:t xml:space="preserve">   Pausen    </w:t>
      </w:r>
      <w:r>
        <w:t xml:space="preserve">   Physik    </w:t>
      </w:r>
      <w:r>
        <w:t xml:space="preserve">   planen    </w:t>
      </w:r>
      <w:r>
        <w:t xml:space="preserve">   sogar    </w:t>
      </w:r>
      <w:r>
        <w:t xml:space="preserve">   wieder    </w:t>
      </w:r>
      <w:r>
        <w:t xml:space="preserve">   wählen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woordenzoeker</dc:title>
  <dcterms:created xsi:type="dcterms:W3CDTF">2021-10-22T03:39:08Z</dcterms:created>
  <dcterms:modified xsi:type="dcterms:W3CDTF">2021-10-22T03:39:08Z</dcterms:modified>
</cp:coreProperties>
</file>