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starting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das Brettspiel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skip/lose a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 Kartentausch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roll dice/a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gegen den Uhrzeigersinn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lose a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die Spielmitte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of the game/board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 musst eine Runde aussetzen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row/rows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die Reihe, die Reihen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Swap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der Stapel, die Stapel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Counter-clockwise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Ich komme raus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stack / pile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aussetzen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Boardgame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wuerfeln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3</dc:title>
  <dcterms:created xsi:type="dcterms:W3CDTF">2021-10-11T05:23:07Z</dcterms:created>
  <dcterms:modified xsi:type="dcterms:W3CDTF">2021-10-11T05:23:07Z</dcterms:modified>
</cp:coreProperties>
</file>