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Deutsche Akzente und Dialekte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Eine Sprache mit vielen Dialekten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groß „main“ Dialekte.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„various“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„separate“ oder „apart“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„branch“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„To shape“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Eine Zeile auf einer Dialektenkarte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Verschiedene lokale und soziale Formen einer Sprache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„To design“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Linie „line“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(↑) „High“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nicht natürlich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 Akzente und Dialekte</dc:title>
  <dcterms:created xsi:type="dcterms:W3CDTF">2021-10-11T05:21:31Z</dcterms:created>
  <dcterms:modified xsi:type="dcterms:W3CDTF">2021-10-11T05:21:31Z</dcterms:modified>
</cp:coreProperties>
</file>