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Deutsche Aufgabe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Deutsche Schule ist u___________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Deutsch Schule ist l_________!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Deutsche Schule ist eine Z________________!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Deutsch Schule ist z________!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Ich bin I__________!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Sonne ist h___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Nacht ist d_____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Deutsche Schule ist B____!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Deutsche Schule ist D___!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 Wars ist C___!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Deutsche Aufgabe</dc:title>
  <dcterms:created xsi:type="dcterms:W3CDTF">2021-10-11T05:22:28Z</dcterms:created>
  <dcterms:modified xsi:type="dcterms:W3CDTF">2021-10-11T05:22:28Z</dcterms:modified>
</cp:coreProperties>
</file>