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gorille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recherche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L'intérieur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Méchant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chemin de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à...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projet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L'igloo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Kreuzworträtsel</dc:title>
  <dcterms:created xsi:type="dcterms:W3CDTF">2021-10-11T05:23:13Z</dcterms:created>
  <dcterms:modified xsi:type="dcterms:W3CDTF">2021-10-11T05:23:13Z</dcterms:modified>
</cp:coreProperties>
</file>