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Deutsche Namen Stunde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Wolfgang    </w:t>
      </w:r>
      <w:r>
        <w:t xml:space="preserve">   Carson    </w:t>
      </w:r>
      <w:r>
        <w:t xml:space="preserve">   Jannis    </w:t>
      </w:r>
      <w:r>
        <w:t xml:space="preserve">   Nick    </w:t>
      </w:r>
      <w:r>
        <w:t xml:space="preserve">   Timo    </w:t>
      </w:r>
      <w:r>
        <w:t xml:space="preserve">   Tim    </w:t>
      </w:r>
      <w:r>
        <w:t xml:space="preserve">   Dirk    </w:t>
      </w:r>
      <w:r>
        <w:t xml:space="preserve">   Devon    </w:t>
      </w:r>
      <w:r>
        <w:t xml:space="preserve">   Madden    </w:t>
      </w:r>
      <w:r>
        <w:t xml:space="preserve">   Mario    </w:t>
      </w:r>
      <w:r>
        <w:t xml:space="preserve">   Quaevo    </w:t>
      </w:r>
      <w:r>
        <w:t xml:space="preserve">   Bryce    </w:t>
      </w:r>
      <w:r>
        <w:t xml:space="preserve">   Jackson    </w:t>
      </w:r>
      <w:r>
        <w:t xml:space="preserve">   ]Jaquese    </w:t>
      </w:r>
      <w:r>
        <w:t xml:space="preserve">   Karen    </w:t>
      </w:r>
      <w:r>
        <w:t xml:space="preserve">   Emily    </w:t>
      </w:r>
      <w:r>
        <w:t xml:space="preserve">   Bowserr    </w:t>
      </w:r>
      <w:r>
        <w:t xml:space="preserve">   Eli    </w:t>
      </w:r>
      <w:r>
        <w:t xml:space="preserve">   Bruno    </w:t>
      </w:r>
      <w:r>
        <w:t xml:space="preserve">   Aaron    </w:t>
      </w:r>
      <w:r>
        <w:t xml:space="preserve">   Maximilian    </w:t>
      </w:r>
      <w:r>
        <w:t xml:space="preserve">   Brendon    </w:t>
      </w:r>
      <w:r>
        <w:t xml:space="preserve">   Elena    </w:t>
      </w:r>
      <w:r>
        <w:t xml:space="preserve">   Riley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 Namen Stunde 3</dc:title>
  <dcterms:created xsi:type="dcterms:W3CDTF">2021-10-11T05:22:41Z</dcterms:created>
  <dcterms:modified xsi:type="dcterms:W3CDTF">2021-10-11T05:22:41Z</dcterms:modified>
</cp:coreProperties>
</file>