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Deutsche Vereine (Seiten 34-35)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like-minded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powers that be (3/10)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charity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under suspicion (2/8/7)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fanatical club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urbanisation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coherent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 Vereine (Seiten 34-35)</dc:title>
  <dcterms:created xsi:type="dcterms:W3CDTF">2021-10-11T05:22:56Z</dcterms:created>
  <dcterms:modified xsi:type="dcterms:W3CDTF">2021-10-11T05:22:56Z</dcterms:modified>
</cp:coreProperties>
</file>