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Deutsche 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Accusitive    </w:t>
      </w:r>
      <w:r>
        <w:t xml:space="preserve">   Das    </w:t>
      </w:r>
      <w:r>
        <w:t xml:space="preserve">   Dative    </w:t>
      </w:r>
      <w:r>
        <w:t xml:space="preserve">   Der    </w:t>
      </w:r>
      <w:r>
        <w:t xml:space="preserve">   Die    </w:t>
      </w:r>
      <w:r>
        <w:t xml:space="preserve">   Grundform    </w:t>
      </w:r>
      <w:r>
        <w:t xml:space="preserve">   Haben    </w:t>
      </w:r>
      <w:r>
        <w:t xml:space="preserve">   Infinitiv    </w:t>
      </w:r>
      <w:r>
        <w:t xml:space="preserve">   Modalverben    </w:t>
      </w:r>
      <w:r>
        <w:t xml:space="preserve">   Nach    </w:t>
      </w:r>
      <w:r>
        <w:t xml:space="preserve">   Nominative    </w:t>
      </w:r>
      <w:r>
        <w:t xml:space="preserve">   Partizip    </w:t>
      </w:r>
      <w:r>
        <w:t xml:space="preserve">   Perfect    </w:t>
      </w:r>
      <w:r>
        <w:t xml:space="preserve">   Sein    </w:t>
      </w:r>
      <w:r>
        <w:t xml:space="preserve">   Verben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Wortsuche</dc:title>
  <dcterms:created xsi:type="dcterms:W3CDTF">2021-10-11T05:22:32Z</dcterms:created>
  <dcterms:modified xsi:type="dcterms:W3CDTF">2021-10-11T05:22:32Z</dcterms:modified>
</cp:coreProperties>
</file>