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Deutsches 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Sunday in German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day of the week (Friday)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five.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seventeen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twenty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Monday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Gehts?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of the week.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Deutsches Kreuzworträtsel</dc:title>
  <dcterms:created xsi:type="dcterms:W3CDTF">2021-10-11T05:21:56Z</dcterms:created>
  <dcterms:modified xsi:type="dcterms:W3CDTF">2021-10-11T05:21:56Z</dcterms:modified>
</cp:coreProperties>
</file>