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Deutsches 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das ist die Person, die dich geboren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um dein Essen zu machen, musst du das machen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 Apfel ist diese Farbe.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Farbe des Ozeans ist diese Farbe.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diese Leute sind die Leute, die dir das Leben gegeben haben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wenn du nährst, dann machst du das zu tun.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Einige Promis mögen es zu handeln und zu tun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diese Farbe ist die Farbe des Grases und der Bäume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Während der Wochenenden gehe ich gern zu Partys und treffe mich mit diesen Leuten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Farbe des Wassers kann als dieses Wort beschrieben werden.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 Regenbogen kann als dieses Wort beschrieben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nach schulischen Aktivitäten können Dinge wie Clubs und dies gehören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Während des Sommers gehe ich gern zum Strand und mache das in einem Pool oder im Ozean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 Hochzeiten leute die Leute gerne mit ihren Partnern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diese Farbe kann die Farbe einer Blume oder ein Film Panther Charakter sein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Deutsches Kreuzworträtsel</dc:title>
  <dcterms:created xsi:type="dcterms:W3CDTF">2021-10-11T05:22:01Z</dcterms:created>
  <dcterms:modified xsi:type="dcterms:W3CDTF">2021-10-11T05:22:01Z</dcterms:modified>
</cp:coreProperties>
</file>