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Deutsches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Männer tragen das an ihren Nacken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fantastische Hemd einer Frau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Blaue 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leichter 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Farbe des Himmels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Kommt von Schafen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Leute tragen das um ihren Hals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Dunkle Brille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 Baumwollhemd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hält deinen Hals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Deutsches Kreuzworträtsel</dc:title>
  <dcterms:created xsi:type="dcterms:W3CDTF">2021-10-10T23:42:28Z</dcterms:created>
  <dcterms:modified xsi:type="dcterms:W3CDTF">2021-10-10T23:42:28Z</dcterms:modified>
</cp:coreProperties>
</file>