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mountain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Government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largest river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monument that now symbolizes a united Germany and peace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castle used by Walt Disney as the inspiration for Sleeping Beauty's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German speaking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'Cathedral'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word for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German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island off the northern coast of Germany that means 'holy land'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Deutschland</dc:title>
  <dcterms:created xsi:type="dcterms:W3CDTF">2021-10-11T05:21:54Z</dcterms:created>
  <dcterms:modified xsi:type="dcterms:W3CDTF">2021-10-11T05:21:54Z</dcterms:modified>
</cp:coreProperties>
</file>