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Deutschland und seine Bundesländer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Berlin    </w:t>
      </w:r>
      <w:r>
        <w:t xml:space="preserve">   Bremen    </w:t>
      </w:r>
      <w:r>
        <w:t xml:space="preserve">   Hamburg    </w:t>
      </w:r>
      <w:r>
        <w:t xml:space="preserve">   Brandenburg    </w:t>
      </w:r>
      <w:r>
        <w:t xml:space="preserve">   Thüringen    </w:t>
      </w:r>
      <w:r>
        <w:t xml:space="preserve">   Hessen    </w:t>
      </w:r>
      <w:r>
        <w:t xml:space="preserve">   BadenWürttemberg    </w:t>
      </w:r>
      <w:r>
        <w:t xml:space="preserve">   Bayern    </w:t>
      </w:r>
      <w:r>
        <w:t xml:space="preserve">   NordrheinWestfalen    </w:t>
      </w:r>
      <w:r>
        <w:t xml:space="preserve">   Saarland    </w:t>
      </w:r>
      <w:r>
        <w:t xml:space="preserve">   RheinlandPfalz    </w:t>
      </w:r>
      <w:r>
        <w:t xml:space="preserve">   SchleswigHolstein    </w:t>
      </w:r>
      <w:r>
        <w:t xml:space="preserve">   Niedersachsen    </w:t>
      </w:r>
      <w:r>
        <w:t xml:space="preserve">   SachsenAnhalt    </w:t>
      </w:r>
      <w:r>
        <w:t xml:space="preserve">   Sachsen    </w:t>
      </w:r>
      <w:r>
        <w:t xml:space="preserve">   MecklenburgVorpommern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Deutschland und seine Bundesländer</dc:title>
  <dcterms:created xsi:type="dcterms:W3CDTF">2021-10-11T05:23:00Z</dcterms:created>
  <dcterms:modified xsi:type="dcterms:W3CDTF">2021-10-11T05:23:00Z</dcterms:modified>
</cp:coreProperties>
</file>