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qui est sous votre peau du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synonyme pour un doigt de 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 ce que recevez-vous la fessée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se moquer de quelqu'un on tire 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on est en colère on fronce 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verbe de votre cœur est 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l'organe qui vous fait 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votre nourriture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mot pour décrire quelle partie du corps vous permet d'odeur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qui est sur tous les murs quand une personne est tuée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Deux</dc:title>
  <dcterms:created xsi:type="dcterms:W3CDTF">2021-10-11T05:21:24Z</dcterms:created>
  <dcterms:modified xsi:type="dcterms:W3CDTF">2021-10-11T05:21:24Z</dcterms:modified>
</cp:coreProperties>
</file>