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Deuxième Guerre Mondiale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premiere nom de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première ministre du Canada pendant la Deuxième Guerre Mondiale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partie du France, où les alliés attaque pendant le jour 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Politique qui consiste à faire des concessions afin de maintenir la paix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groupe political qui était créer par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génocide des juifs en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L'amiral japonaise qui avait décidé de bombarder Pearl Harbour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 veut dire nuit de cristal en Allemagne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attaque massive que Hitler a fait contre l’Union soviétique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prix que vous pouvez recevoir pour galanterie dans le champ de bataille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gouvernement nationaliste avec un dictateur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place où les prisonniers de guerre vont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pays qui était controler par Joseph Stalin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haine des juifs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bombe qui est fait avec l’uranium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ville en Japon où la deuxième bombe atomique était tomber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gens aborigène qui avait aider dans la guerre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Avion de guerre qui porter les bombes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bataille difficile où les Canadiens ont pris contrôle des Allemagnes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deuxième pays que Hitler a envahi et qu’il recevait un tier 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Deuxième Guerre Mondiale</dc:title>
  <dcterms:created xsi:type="dcterms:W3CDTF">2021-10-11T05:22:19Z</dcterms:created>
  <dcterms:modified xsi:type="dcterms:W3CDTF">2021-10-11T05:22:19Z</dcterms:modified>
</cp:coreProperties>
</file>