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Deuxième Guerre Mondiale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gourvernement allemand était_____?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juifs a reçu des nombres sur les bras pour?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Qu’est-ce que les juifs portrait?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idéologies et pratiques du partie Nazi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Quel génocide se passait en 1939-1945?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hitler était un leadeur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Nom du leadeur allemand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race eliminer pendant le génocide.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plus grand camp de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nom du symbol nazi?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Deuxième Guerre Mondiale</dc:title>
  <dcterms:created xsi:type="dcterms:W3CDTF">2021-10-11T05:22:21Z</dcterms:created>
  <dcterms:modified xsi:type="dcterms:W3CDTF">2021-10-11T05:22:21Z</dcterms:modified>
</cp:coreProperties>
</file>