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Intelligent orchestration for the software-defined data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gifted , open the package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Any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 of 10gen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in Ruby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platform for modern developers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World’s Healthiest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 great things at any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accumulator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Stretch me if you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Dock anything anytime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DevOps</dc:title>
  <dcterms:created xsi:type="dcterms:W3CDTF">2021-10-11T05:23:06Z</dcterms:created>
  <dcterms:modified xsi:type="dcterms:W3CDTF">2021-10-11T05:23:06Z</dcterms:modified>
</cp:coreProperties>
</file>