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DevOps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 IT organizational methodology where all teams in the organization, especially development teams and operations teams, collaborate on both development and deployment of software to increase software production agility and achieve business goals.</w:t>
            </w:r>
          </w:p>
          <w:p>
            <w:pPr>
              <w:keepLines/>
              <w:pStyle w:val="CluesTiny"/>
            </w:pPr>
            <w:r>
              <w:rPr>
                <w:b w:val="true"/>
                <w:bCs w:val="true"/>
              </w:rPr>
              <w:t xml:space="preserve">11. </w:t>
            </w:r>
            <w:r>
              <w:t xml:space="preserve">The use of special software (separate from the software being tested) to control the execution of tests and the comparison of actual outcomes with predicted outcomes</w:t>
            </w:r>
          </w:p>
          <w:p>
            <w:pPr>
              <w:keepLines/>
              <w:pStyle w:val="CluesTiny"/>
            </w:pPr>
            <w:r>
              <w:rPr>
                <w:b w:val="true"/>
                <w:bCs w:val="true"/>
              </w:rPr>
              <w:t xml:space="preserve">12. </w:t>
            </w:r>
            <w:r>
              <w:t xml:space="preserve">A term that refers to the grouping of every activity that makes a program available for use and moving that program to the target environment.</w:t>
            </w:r>
          </w:p>
          <w:p>
            <w:pPr>
              <w:keepLines/>
              <w:pStyle w:val="CluesTiny"/>
            </w:pPr>
            <w:r>
              <w:rPr>
                <w:b w:val="true"/>
                <w:bCs w:val="true"/>
              </w:rPr>
              <w:t xml:space="preserve">13. </w:t>
            </w:r>
            <w:r>
              <w:t xml:space="preserve">A test that is used to determine the maximum number of users a computer, server, or application can support just before failing.</w:t>
            </w:r>
          </w:p>
          <w:p>
            <w:pPr>
              <w:keepLines/>
              <w:pStyle w:val="CluesTiny"/>
            </w:pPr>
            <w:r>
              <w:rPr>
                <w:b w:val="true"/>
                <w:bCs w:val="true"/>
              </w:rPr>
              <w:t xml:space="preserve">15. </w:t>
            </w:r>
            <w:r>
              <w:t xml:space="preserve">The final stage in a deployment pipeline where the software will be used by the intended audience.</w:t>
            </w:r>
          </w:p>
        </w:tc>
        <w:tc>
          <w:p>
            <w:pPr>
              <w:pStyle w:val="CluesTiny"/>
            </w:pPr>
            <w:r>
              <w:rPr>
                <w:b w:val="true"/>
                <w:bCs w:val="true"/>
              </w:rPr>
              <w:t xml:space="preserve">Down</w:t>
            </w:r>
          </w:p>
          <w:p>
            <w:pPr>
              <w:keepLines/>
              <w:pStyle w:val="CluesTiny"/>
            </w:pPr>
            <w:r>
              <w:rPr>
                <w:b w:val="true"/>
                <w:bCs w:val="true"/>
              </w:rPr>
              <w:t xml:space="preserve">1. </w:t>
            </w:r>
            <w:r>
              <w:t xml:space="preserve">The process of executing unattended automated tests as part of the software delivery pipeline across all environments to obtain immediate feedback on the quality of a code build</w:t>
            </w:r>
          </w:p>
          <w:p>
            <w:pPr>
              <w:keepLines/>
              <w:pStyle w:val="CluesTiny"/>
            </w:pPr>
            <w:r>
              <w:rPr>
                <w:b w:val="true"/>
                <w:bCs w:val="true"/>
              </w:rPr>
              <w:t xml:space="preserve">2. </w:t>
            </w:r>
            <w:r>
              <w:t xml:space="preserve">The practice of developing software as an interconnected system of several independent, modular services that communicate with each other</w:t>
            </w:r>
          </w:p>
          <w:p>
            <w:pPr>
              <w:keepLines/>
              <w:pStyle w:val="CluesTiny"/>
            </w:pPr>
            <w:r>
              <w:rPr>
                <w:b w:val="true"/>
                <w:bCs w:val="true"/>
              </w:rPr>
              <w:t xml:space="preserve">3. </w:t>
            </w:r>
            <w:r>
              <w:t xml:space="preserve">A software emulation of a physical computing resource that can be modified independent of the hardware attributes.</w:t>
            </w:r>
          </w:p>
          <w:p>
            <w:pPr>
              <w:keepLines/>
              <w:pStyle w:val="CluesTiny"/>
            </w:pPr>
            <w:r>
              <w:rPr>
                <w:b w:val="true"/>
                <w:bCs w:val="true"/>
              </w:rPr>
              <w:t xml:space="preserve">4. </w:t>
            </w:r>
            <w:r>
              <w:t xml:space="preserve">The time it takes to move work in progress (WIP) to a finished state in a manufacturing plant. In software development, this is represented by moving code changes to production.</w:t>
            </w:r>
          </w:p>
          <w:p>
            <w:pPr>
              <w:keepLines/>
              <w:pStyle w:val="CluesTiny"/>
            </w:pPr>
            <w:r>
              <w:rPr>
                <w:b w:val="true"/>
                <w:bCs w:val="true"/>
              </w:rPr>
              <w:t xml:space="preserve">5. </w:t>
            </w:r>
            <w:r>
              <w:t xml:space="preserve">A testing strategy in which the smallest unit of testable code is isolated from the rest of the software and tested to determine if it functions properly</w:t>
            </w:r>
          </w:p>
          <w:p>
            <w:pPr>
              <w:keepLines/>
              <w:pStyle w:val="CluesTiny"/>
            </w:pPr>
            <w:r>
              <w:rPr>
                <w:b w:val="true"/>
                <w:bCs w:val="true"/>
              </w:rPr>
              <w:t xml:space="preserve">7. </w:t>
            </w:r>
            <w:r>
              <w:t xml:space="preserve">A strategy in which you try something, it fails, feedback is delivered quickly, you adapt accordingly, and try again</w:t>
            </w:r>
          </w:p>
          <w:p>
            <w:pPr>
              <w:keepLines/>
              <w:pStyle w:val="CluesTiny"/>
            </w:pPr>
            <w:r>
              <w:rPr>
                <w:b w:val="true"/>
                <w:bCs w:val="true"/>
              </w:rPr>
              <w:t xml:space="preserve">8. </w:t>
            </w:r>
            <w:r>
              <w:t xml:space="preserve">A way to record the changes to a repository and add a log message to describe the changes that were made</w:t>
            </w:r>
          </w:p>
          <w:p>
            <w:pPr>
              <w:keepLines/>
              <w:pStyle w:val="CluesTiny"/>
            </w:pPr>
            <w:r>
              <w:rPr>
                <w:b w:val="true"/>
                <w:bCs w:val="true"/>
              </w:rPr>
              <w:t xml:space="preserve">9. </w:t>
            </w:r>
            <w:r>
              <w:t xml:space="preserve">An automatic or manual operation that restores a database or program to a previously defined state.</w:t>
            </w:r>
          </w:p>
          <w:p>
            <w:pPr>
              <w:keepLines/>
              <w:pStyle w:val="CluesTiny"/>
            </w:pPr>
            <w:r>
              <w:rPr>
                <w:b w:val="true"/>
                <w:bCs w:val="true"/>
              </w:rPr>
              <w:t xml:space="preserve">10. </w:t>
            </w:r>
            <w:r>
              <w:t xml:space="preserve">The duplication of an object under review in source control so that the same code can be modified by more than one developer in parallel</w:t>
            </w:r>
          </w:p>
          <w:p>
            <w:pPr>
              <w:keepLines/>
              <w:pStyle w:val="CluesTiny"/>
            </w:pPr>
            <w:r>
              <w:rPr>
                <w:b w:val="true"/>
                <w:bCs w:val="true"/>
              </w:rPr>
              <w:t xml:space="preserve">14. </w:t>
            </w:r>
            <w:r>
              <w:t xml:space="preserve">A program installed on specific physical servers in order to handle the execution of various processes on that server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DevOps</dc:title>
  <dcterms:created xsi:type="dcterms:W3CDTF">2021-10-11T05:23:11Z</dcterms:created>
  <dcterms:modified xsi:type="dcterms:W3CDTF">2021-10-11T05:23:11Z</dcterms:modified>
</cp:coreProperties>
</file>